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7C4F" w:rsidRPr="00163CC6" w:rsidRDefault="00000000">
      <w:pPr>
        <w:pStyle w:val="Heading1"/>
        <w:rPr>
          <w:rFonts w:ascii="Aptos Narrow" w:hAnsi="Aptos Narrow"/>
        </w:rPr>
      </w:pPr>
      <w:r w:rsidRPr="00163CC6">
        <w:rPr>
          <w:rFonts w:ascii="Aptos Narrow" w:hAnsi="Aptos Narrow"/>
        </w:rPr>
        <w:t>Team Sticker Order Form - Package Deal</w:t>
      </w:r>
    </w:p>
    <w:p w:rsidR="00287C4F" w:rsidRPr="00163CC6" w:rsidRDefault="00000000">
      <w:pPr>
        <w:rPr>
          <w:rFonts w:ascii="Aptos Narrow" w:hAnsi="Aptos Narrow"/>
          <w:sz w:val="24"/>
          <w:szCs w:val="24"/>
        </w:rPr>
      </w:pPr>
      <w:r w:rsidRPr="00163CC6">
        <w:rPr>
          <w:rFonts w:ascii="Aptos Narrow" w:hAnsi="Aptos Narrow"/>
          <w:sz w:val="24"/>
          <w:szCs w:val="24"/>
        </w:rPr>
        <w:t xml:space="preserve">This form is for managers ordering a complete sticker package for </w:t>
      </w:r>
      <w:r w:rsidR="00163CC6">
        <w:rPr>
          <w:rFonts w:ascii="Aptos Narrow" w:hAnsi="Aptos Narrow"/>
          <w:sz w:val="24"/>
          <w:szCs w:val="24"/>
        </w:rPr>
        <w:t>all</w:t>
      </w:r>
      <w:r w:rsidRPr="00163CC6">
        <w:rPr>
          <w:rFonts w:ascii="Aptos Narrow" w:hAnsi="Aptos Narrow"/>
          <w:sz w:val="24"/>
          <w:szCs w:val="24"/>
        </w:rPr>
        <w:t xml:space="preserve"> players on the team.</w:t>
      </w:r>
    </w:p>
    <w:p w:rsidR="00163CC6" w:rsidRPr="00163CC6" w:rsidRDefault="00163CC6">
      <w:pPr>
        <w:rPr>
          <w:rFonts w:ascii="Aptos Narrow" w:hAnsi="Aptos Narrow"/>
          <w:sz w:val="24"/>
          <w:szCs w:val="24"/>
        </w:rPr>
      </w:pPr>
      <w:r w:rsidRPr="00163CC6">
        <w:rPr>
          <w:rFonts w:ascii="Aptos Narrow" w:hAnsi="Aptos Narrow"/>
          <w:sz w:val="24"/>
          <w:szCs w:val="24"/>
        </w:rPr>
        <w:t xml:space="preserve">PRICE: </w:t>
      </w:r>
      <w:r w:rsidR="00BA4C36">
        <w:rPr>
          <w:rFonts w:ascii="Aptos Narrow" w:hAnsi="Aptos Narrow"/>
          <w:sz w:val="24"/>
          <w:szCs w:val="24"/>
        </w:rPr>
        <w:t>300</w:t>
      </w:r>
      <w:r w:rsidRPr="00163CC6">
        <w:rPr>
          <w:rFonts w:ascii="Aptos Narrow" w:hAnsi="Aptos Narrow"/>
          <w:sz w:val="24"/>
          <w:szCs w:val="24"/>
        </w:rPr>
        <w:t>$/ team</w:t>
      </w:r>
      <w:r w:rsidR="0098063B">
        <w:rPr>
          <w:rFonts w:ascii="Aptos Narrow" w:hAnsi="Aptos Narrow"/>
          <w:sz w:val="24"/>
          <w:szCs w:val="24"/>
        </w:rPr>
        <w:t>.                                             DEADLINE: November 5</w:t>
      </w:r>
      <w:r w:rsidR="0098063B" w:rsidRPr="0098063B">
        <w:rPr>
          <w:rFonts w:ascii="Aptos Narrow" w:hAnsi="Aptos Narrow"/>
          <w:sz w:val="24"/>
          <w:szCs w:val="24"/>
          <w:vertAlign w:val="superscript"/>
        </w:rPr>
        <w:t>th</w:t>
      </w:r>
      <w:r w:rsidR="0098063B">
        <w:rPr>
          <w:rFonts w:ascii="Aptos Narrow" w:hAnsi="Aptos Narrow"/>
          <w:sz w:val="24"/>
          <w:szCs w:val="24"/>
        </w:rPr>
        <w:t xml:space="preserve"> 2025</w:t>
      </w:r>
    </w:p>
    <w:p w:rsidR="00163CC6" w:rsidRPr="00163CC6" w:rsidRDefault="004316B4">
      <w:pPr>
        <w:rPr>
          <w:rFonts w:ascii="Aptos Narrow" w:hAnsi="Aptos Narrow"/>
          <w:b/>
          <w:bCs/>
          <w:sz w:val="24"/>
          <w:szCs w:val="24"/>
        </w:rPr>
      </w:pPr>
      <w:r w:rsidRPr="00163CC6">
        <w:rPr>
          <w:rFonts w:ascii="Aptos Narrow" w:hAnsi="Aptos Narrow"/>
          <w:b/>
          <w:bCs/>
          <w:sz w:val="24"/>
          <w:szCs w:val="24"/>
        </w:rPr>
        <w:t>Manager</w:t>
      </w:r>
      <w:r>
        <w:rPr>
          <w:rFonts w:ascii="Aptos Narrow" w:hAnsi="Aptos Narrow"/>
          <w:b/>
          <w:bCs/>
          <w:sz w:val="24"/>
          <w:szCs w:val="24"/>
        </w:rPr>
        <w:t>s</w:t>
      </w:r>
      <w:r w:rsidRPr="00163CC6">
        <w:rPr>
          <w:rFonts w:ascii="Aptos Narrow" w:hAnsi="Aptos Narrow"/>
          <w:b/>
          <w:bCs/>
          <w:sz w:val="24"/>
          <w:szCs w:val="24"/>
        </w:rPr>
        <w:t xml:space="preserve"> must collect payments from players and send one transfer to RNMHA</w:t>
      </w:r>
      <w:r>
        <w:rPr>
          <w:rFonts w:ascii="Aptos Narrow" w:hAnsi="Aptos Narrow"/>
          <w:b/>
          <w:bCs/>
          <w:sz w:val="24"/>
          <w:szCs w:val="24"/>
        </w:rPr>
        <w:t xml:space="preserve"> to </w:t>
      </w:r>
      <w:hyperlink r:id="rId6" w:history="1">
        <w:r w:rsidRPr="006849D5">
          <w:rPr>
            <w:rStyle w:val="Hyperlink"/>
            <w:rFonts w:ascii="Aptos Narrow" w:hAnsi="Aptos Narrow"/>
            <w:b/>
            <w:bCs/>
            <w:sz w:val="24"/>
            <w:szCs w:val="24"/>
          </w:rPr>
          <w:t>treasurer@restigouche-hockey.ca</w:t>
        </w:r>
      </w:hyperlink>
      <w:r>
        <w:rPr>
          <w:rFonts w:ascii="Aptos Narrow" w:hAnsi="Aptos Narrow"/>
          <w:b/>
          <w:bCs/>
          <w:sz w:val="24"/>
          <w:szCs w:val="24"/>
        </w:rPr>
        <w:t>. Fundraising Director must be advised BEFORE payment is sent at fundraising@restigouche-hockey.ca</w:t>
      </w:r>
    </w:p>
    <w:tbl>
      <w:tblPr>
        <w:tblStyle w:val="TableGrid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502"/>
        <w:gridCol w:w="4806"/>
      </w:tblGrid>
      <w:tr w:rsidR="00163CC6" w:rsidRPr="00163CC6" w:rsidTr="004316B4">
        <w:trPr>
          <w:jc w:val="center"/>
        </w:trPr>
        <w:tc>
          <w:tcPr>
            <w:tcW w:w="4502" w:type="dxa"/>
          </w:tcPr>
          <w:p w:rsidR="00163CC6" w:rsidRPr="00163CC6" w:rsidRDefault="00163CC6" w:rsidP="00163CC6">
            <w:pPr>
              <w:spacing w:after="200" w:line="276" w:lineRule="auto"/>
              <w:rPr>
                <w:rFonts w:ascii="Aptos Narrow" w:hAnsi="Aptos Narrow"/>
                <w:sz w:val="24"/>
                <w:szCs w:val="24"/>
              </w:rPr>
            </w:pPr>
          </w:p>
          <w:p w:rsidR="00163CC6" w:rsidRPr="00163CC6" w:rsidRDefault="00163CC6" w:rsidP="00163CC6">
            <w:pPr>
              <w:rPr>
                <w:rFonts w:ascii="Aptos Narrow" w:hAnsi="Aptos Narrow"/>
                <w:sz w:val="24"/>
                <w:szCs w:val="24"/>
              </w:rPr>
            </w:pPr>
            <w:r w:rsidRPr="00163CC6">
              <w:rPr>
                <w:rFonts w:ascii="Aptos Narrow" w:hAnsi="Aptos Narrow"/>
                <w:sz w:val="24"/>
                <w:szCs w:val="24"/>
              </w:rPr>
              <w:t>Manager Name: ___________________________</w:t>
            </w:r>
          </w:p>
          <w:p w:rsidR="00163CC6" w:rsidRPr="00163CC6" w:rsidRDefault="00163CC6" w:rsidP="00163CC6">
            <w:pPr>
              <w:spacing w:after="200" w:line="276" w:lineRule="auto"/>
              <w:rPr>
                <w:rFonts w:ascii="Aptos Narrow" w:hAnsi="Aptos Narrow"/>
                <w:sz w:val="24"/>
                <w:szCs w:val="24"/>
              </w:rPr>
            </w:pPr>
            <w:r w:rsidRPr="00163CC6">
              <w:rPr>
                <w:rFonts w:ascii="Aptos Narrow" w:hAnsi="Aptos Narrow"/>
                <w:sz w:val="24"/>
                <w:szCs w:val="24"/>
              </w:rPr>
              <w:t>Team Name: ______________________________</w:t>
            </w:r>
          </w:p>
        </w:tc>
        <w:tc>
          <w:tcPr>
            <w:tcW w:w="4806" w:type="dxa"/>
          </w:tcPr>
          <w:p w:rsidR="00163CC6" w:rsidRPr="00163CC6" w:rsidRDefault="00163CC6" w:rsidP="00163CC6">
            <w:pPr>
              <w:spacing w:after="200" w:line="276" w:lineRule="auto"/>
              <w:rPr>
                <w:rFonts w:ascii="Aptos Narrow" w:hAnsi="Aptos Narrow"/>
                <w:sz w:val="24"/>
                <w:szCs w:val="24"/>
              </w:rPr>
            </w:pPr>
          </w:p>
          <w:p w:rsidR="00163CC6" w:rsidRPr="00163CC6" w:rsidRDefault="00163CC6" w:rsidP="00163CC6">
            <w:pPr>
              <w:rPr>
                <w:rFonts w:ascii="Aptos Narrow" w:hAnsi="Aptos Narrow"/>
                <w:sz w:val="24"/>
                <w:szCs w:val="24"/>
              </w:rPr>
            </w:pPr>
            <w:r w:rsidRPr="00163CC6">
              <w:rPr>
                <w:rFonts w:ascii="Aptos Narrow" w:hAnsi="Aptos Narrow"/>
                <w:sz w:val="24"/>
                <w:szCs w:val="24"/>
              </w:rPr>
              <w:t>Email: _______________________________________</w:t>
            </w:r>
          </w:p>
          <w:p w:rsidR="00163CC6" w:rsidRPr="00163CC6" w:rsidRDefault="00163CC6" w:rsidP="00163CC6">
            <w:pPr>
              <w:spacing w:after="200" w:line="276" w:lineRule="auto"/>
              <w:rPr>
                <w:rFonts w:ascii="Aptos Narrow" w:hAnsi="Aptos Narrow"/>
                <w:sz w:val="24"/>
                <w:szCs w:val="24"/>
              </w:rPr>
            </w:pPr>
            <w:r w:rsidRPr="00163CC6">
              <w:rPr>
                <w:rFonts w:ascii="Aptos Narrow" w:hAnsi="Aptos Narrow"/>
                <w:sz w:val="24"/>
                <w:szCs w:val="24"/>
              </w:rPr>
              <w:t>Date payment made: ________________________</w:t>
            </w:r>
            <w:r>
              <w:rPr>
                <w:rFonts w:ascii="Aptos Narrow" w:hAnsi="Aptos Narrow"/>
                <w:sz w:val="24"/>
                <w:szCs w:val="24"/>
              </w:rPr>
              <w:t>_</w:t>
            </w:r>
          </w:p>
        </w:tc>
      </w:tr>
    </w:tbl>
    <w:p w:rsidR="00163CC6" w:rsidRPr="00163CC6" w:rsidRDefault="00163CC6">
      <w:pPr>
        <w:rPr>
          <w:rFonts w:ascii="Aptos Narrow" w:hAnsi="Aptos Narrow"/>
          <w:sz w:val="24"/>
          <w:szCs w:val="24"/>
        </w:rPr>
      </w:pPr>
    </w:p>
    <w:tbl>
      <w:tblPr>
        <w:tblStyle w:val="TableGrid"/>
        <w:tblW w:w="9357" w:type="dxa"/>
        <w:jc w:val="center"/>
        <w:tblLook w:val="04A0" w:firstRow="1" w:lastRow="0" w:firstColumn="1" w:lastColumn="0" w:noHBand="0" w:noVBand="1"/>
      </w:tblPr>
      <w:tblGrid>
        <w:gridCol w:w="7372"/>
        <w:gridCol w:w="1985"/>
      </w:tblGrid>
      <w:tr w:rsidR="00163CC6" w:rsidRPr="00163CC6" w:rsidTr="00163CC6">
        <w:trPr>
          <w:jc w:val="center"/>
        </w:trPr>
        <w:tc>
          <w:tcPr>
            <w:tcW w:w="7372" w:type="dxa"/>
          </w:tcPr>
          <w:p w:rsidR="00163CC6" w:rsidRPr="00163CC6" w:rsidRDefault="00163CC6">
            <w:pPr>
              <w:rPr>
                <w:rFonts w:ascii="Aptos Narrow" w:hAnsi="Aptos Narrow"/>
                <w:sz w:val="24"/>
                <w:szCs w:val="24"/>
              </w:rPr>
            </w:pPr>
            <w:r w:rsidRPr="00163CC6">
              <w:rPr>
                <w:rFonts w:ascii="Aptos Narrow" w:hAnsi="Aptos Narrow"/>
                <w:sz w:val="24"/>
                <w:szCs w:val="24"/>
              </w:rPr>
              <w:t>Player Name</w:t>
            </w:r>
          </w:p>
        </w:tc>
        <w:tc>
          <w:tcPr>
            <w:tcW w:w="1985" w:type="dxa"/>
          </w:tcPr>
          <w:p w:rsidR="00163CC6" w:rsidRPr="00163CC6" w:rsidRDefault="00163CC6">
            <w:pPr>
              <w:rPr>
                <w:rFonts w:ascii="Aptos Narrow" w:hAnsi="Aptos Narrow"/>
                <w:sz w:val="24"/>
                <w:szCs w:val="24"/>
              </w:rPr>
            </w:pPr>
            <w:r w:rsidRPr="00163CC6">
              <w:rPr>
                <w:rFonts w:ascii="Aptos Narrow" w:hAnsi="Aptos Narrow"/>
                <w:sz w:val="24"/>
                <w:szCs w:val="24"/>
              </w:rPr>
              <w:t>Jersey Number</w:t>
            </w:r>
          </w:p>
        </w:tc>
      </w:tr>
      <w:tr w:rsidR="00163CC6" w:rsidTr="00163CC6">
        <w:trPr>
          <w:jc w:val="center"/>
        </w:trPr>
        <w:tc>
          <w:tcPr>
            <w:tcW w:w="7372" w:type="dxa"/>
          </w:tcPr>
          <w:p w:rsidR="00163CC6" w:rsidRDefault="00163CC6"/>
          <w:p w:rsidR="00163CC6" w:rsidRDefault="00163CC6"/>
        </w:tc>
        <w:tc>
          <w:tcPr>
            <w:tcW w:w="1985" w:type="dxa"/>
          </w:tcPr>
          <w:p w:rsidR="00163CC6" w:rsidRDefault="00163CC6"/>
        </w:tc>
      </w:tr>
      <w:tr w:rsidR="00163CC6" w:rsidTr="00163CC6">
        <w:trPr>
          <w:jc w:val="center"/>
        </w:trPr>
        <w:tc>
          <w:tcPr>
            <w:tcW w:w="7372" w:type="dxa"/>
          </w:tcPr>
          <w:p w:rsidR="00163CC6" w:rsidRDefault="00163CC6"/>
          <w:p w:rsidR="00163CC6" w:rsidRDefault="00163CC6"/>
        </w:tc>
        <w:tc>
          <w:tcPr>
            <w:tcW w:w="1985" w:type="dxa"/>
          </w:tcPr>
          <w:p w:rsidR="00163CC6" w:rsidRDefault="00163CC6"/>
        </w:tc>
      </w:tr>
      <w:tr w:rsidR="00163CC6" w:rsidTr="00163CC6">
        <w:trPr>
          <w:jc w:val="center"/>
        </w:trPr>
        <w:tc>
          <w:tcPr>
            <w:tcW w:w="7372" w:type="dxa"/>
          </w:tcPr>
          <w:p w:rsidR="00163CC6" w:rsidRDefault="00163CC6"/>
          <w:p w:rsidR="00163CC6" w:rsidRDefault="00163CC6"/>
        </w:tc>
        <w:tc>
          <w:tcPr>
            <w:tcW w:w="1985" w:type="dxa"/>
          </w:tcPr>
          <w:p w:rsidR="00163CC6" w:rsidRDefault="00163CC6"/>
        </w:tc>
      </w:tr>
      <w:tr w:rsidR="00163CC6" w:rsidTr="00163CC6">
        <w:trPr>
          <w:jc w:val="center"/>
        </w:trPr>
        <w:tc>
          <w:tcPr>
            <w:tcW w:w="7372" w:type="dxa"/>
          </w:tcPr>
          <w:p w:rsidR="00163CC6" w:rsidRDefault="00163CC6"/>
          <w:p w:rsidR="00163CC6" w:rsidRDefault="00163CC6"/>
        </w:tc>
        <w:tc>
          <w:tcPr>
            <w:tcW w:w="1985" w:type="dxa"/>
          </w:tcPr>
          <w:p w:rsidR="00163CC6" w:rsidRDefault="00163CC6"/>
        </w:tc>
      </w:tr>
      <w:tr w:rsidR="00163CC6" w:rsidTr="00163CC6">
        <w:trPr>
          <w:jc w:val="center"/>
        </w:trPr>
        <w:tc>
          <w:tcPr>
            <w:tcW w:w="7372" w:type="dxa"/>
          </w:tcPr>
          <w:p w:rsidR="00163CC6" w:rsidRDefault="00163CC6"/>
          <w:p w:rsidR="00163CC6" w:rsidRDefault="00163CC6"/>
        </w:tc>
        <w:tc>
          <w:tcPr>
            <w:tcW w:w="1985" w:type="dxa"/>
          </w:tcPr>
          <w:p w:rsidR="00163CC6" w:rsidRDefault="00163CC6"/>
        </w:tc>
      </w:tr>
      <w:tr w:rsidR="00163CC6" w:rsidTr="00163CC6">
        <w:trPr>
          <w:jc w:val="center"/>
        </w:trPr>
        <w:tc>
          <w:tcPr>
            <w:tcW w:w="7372" w:type="dxa"/>
          </w:tcPr>
          <w:p w:rsidR="00163CC6" w:rsidRDefault="00163CC6"/>
          <w:p w:rsidR="00163CC6" w:rsidRDefault="00163CC6"/>
        </w:tc>
        <w:tc>
          <w:tcPr>
            <w:tcW w:w="1985" w:type="dxa"/>
          </w:tcPr>
          <w:p w:rsidR="00163CC6" w:rsidRDefault="00163CC6"/>
        </w:tc>
      </w:tr>
      <w:tr w:rsidR="00163CC6" w:rsidTr="00163CC6">
        <w:trPr>
          <w:jc w:val="center"/>
        </w:trPr>
        <w:tc>
          <w:tcPr>
            <w:tcW w:w="7372" w:type="dxa"/>
          </w:tcPr>
          <w:p w:rsidR="00163CC6" w:rsidRDefault="00163CC6"/>
          <w:p w:rsidR="00163CC6" w:rsidRDefault="00163CC6"/>
        </w:tc>
        <w:tc>
          <w:tcPr>
            <w:tcW w:w="1985" w:type="dxa"/>
          </w:tcPr>
          <w:p w:rsidR="00163CC6" w:rsidRDefault="00163CC6"/>
        </w:tc>
      </w:tr>
      <w:tr w:rsidR="00163CC6" w:rsidTr="00163CC6">
        <w:trPr>
          <w:jc w:val="center"/>
        </w:trPr>
        <w:tc>
          <w:tcPr>
            <w:tcW w:w="7372" w:type="dxa"/>
          </w:tcPr>
          <w:p w:rsidR="00163CC6" w:rsidRDefault="00163CC6"/>
          <w:p w:rsidR="00163CC6" w:rsidRDefault="00163CC6"/>
        </w:tc>
        <w:tc>
          <w:tcPr>
            <w:tcW w:w="1985" w:type="dxa"/>
          </w:tcPr>
          <w:p w:rsidR="00163CC6" w:rsidRDefault="00163CC6"/>
        </w:tc>
      </w:tr>
      <w:tr w:rsidR="00163CC6" w:rsidTr="00163CC6">
        <w:trPr>
          <w:jc w:val="center"/>
        </w:trPr>
        <w:tc>
          <w:tcPr>
            <w:tcW w:w="7372" w:type="dxa"/>
          </w:tcPr>
          <w:p w:rsidR="00163CC6" w:rsidRDefault="00163CC6"/>
          <w:p w:rsidR="00163CC6" w:rsidRDefault="00163CC6"/>
        </w:tc>
        <w:tc>
          <w:tcPr>
            <w:tcW w:w="1985" w:type="dxa"/>
          </w:tcPr>
          <w:p w:rsidR="00163CC6" w:rsidRDefault="00163CC6"/>
        </w:tc>
      </w:tr>
      <w:tr w:rsidR="00163CC6" w:rsidTr="00163CC6">
        <w:trPr>
          <w:jc w:val="center"/>
        </w:trPr>
        <w:tc>
          <w:tcPr>
            <w:tcW w:w="7372" w:type="dxa"/>
          </w:tcPr>
          <w:p w:rsidR="00163CC6" w:rsidRDefault="00163CC6"/>
          <w:p w:rsidR="00163CC6" w:rsidRDefault="00163CC6"/>
        </w:tc>
        <w:tc>
          <w:tcPr>
            <w:tcW w:w="1985" w:type="dxa"/>
          </w:tcPr>
          <w:p w:rsidR="00163CC6" w:rsidRDefault="00163CC6"/>
        </w:tc>
      </w:tr>
      <w:tr w:rsidR="00163CC6" w:rsidTr="00163CC6">
        <w:trPr>
          <w:jc w:val="center"/>
        </w:trPr>
        <w:tc>
          <w:tcPr>
            <w:tcW w:w="7372" w:type="dxa"/>
          </w:tcPr>
          <w:p w:rsidR="00163CC6" w:rsidRDefault="00163CC6"/>
          <w:p w:rsidR="00163CC6" w:rsidRDefault="00163CC6"/>
        </w:tc>
        <w:tc>
          <w:tcPr>
            <w:tcW w:w="1985" w:type="dxa"/>
          </w:tcPr>
          <w:p w:rsidR="00163CC6" w:rsidRDefault="00163CC6"/>
        </w:tc>
      </w:tr>
      <w:tr w:rsidR="00163CC6" w:rsidTr="00163CC6">
        <w:trPr>
          <w:jc w:val="center"/>
        </w:trPr>
        <w:tc>
          <w:tcPr>
            <w:tcW w:w="7372" w:type="dxa"/>
          </w:tcPr>
          <w:p w:rsidR="00163CC6" w:rsidRDefault="00163CC6"/>
          <w:p w:rsidR="00163CC6" w:rsidRDefault="00163CC6"/>
        </w:tc>
        <w:tc>
          <w:tcPr>
            <w:tcW w:w="1985" w:type="dxa"/>
          </w:tcPr>
          <w:p w:rsidR="00163CC6" w:rsidRDefault="00163CC6"/>
        </w:tc>
      </w:tr>
      <w:tr w:rsidR="00163CC6" w:rsidTr="00163CC6">
        <w:trPr>
          <w:jc w:val="center"/>
        </w:trPr>
        <w:tc>
          <w:tcPr>
            <w:tcW w:w="7372" w:type="dxa"/>
          </w:tcPr>
          <w:p w:rsidR="00163CC6" w:rsidRDefault="00163CC6"/>
          <w:p w:rsidR="00163CC6" w:rsidRDefault="00163CC6"/>
        </w:tc>
        <w:tc>
          <w:tcPr>
            <w:tcW w:w="1985" w:type="dxa"/>
          </w:tcPr>
          <w:p w:rsidR="00163CC6" w:rsidRDefault="00163CC6"/>
        </w:tc>
      </w:tr>
      <w:tr w:rsidR="00163CC6" w:rsidTr="00163CC6">
        <w:trPr>
          <w:jc w:val="center"/>
        </w:trPr>
        <w:tc>
          <w:tcPr>
            <w:tcW w:w="7372" w:type="dxa"/>
          </w:tcPr>
          <w:p w:rsidR="00163CC6" w:rsidRDefault="00163CC6"/>
          <w:p w:rsidR="00163CC6" w:rsidRDefault="00163CC6"/>
        </w:tc>
        <w:tc>
          <w:tcPr>
            <w:tcW w:w="1985" w:type="dxa"/>
          </w:tcPr>
          <w:p w:rsidR="00163CC6" w:rsidRDefault="00163CC6"/>
        </w:tc>
      </w:tr>
      <w:tr w:rsidR="00163CC6" w:rsidTr="00163CC6">
        <w:trPr>
          <w:jc w:val="center"/>
        </w:trPr>
        <w:tc>
          <w:tcPr>
            <w:tcW w:w="7372" w:type="dxa"/>
          </w:tcPr>
          <w:p w:rsidR="00163CC6" w:rsidRDefault="00163CC6"/>
          <w:p w:rsidR="00163CC6" w:rsidRDefault="00163CC6"/>
        </w:tc>
        <w:tc>
          <w:tcPr>
            <w:tcW w:w="1985" w:type="dxa"/>
          </w:tcPr>
          <w:p w:rsidR="00163CC6" w:rsidRDefault="00163CC6"/>
        </w:tc>
      </w:tr>
      <w:tr w:rsidR="00163CC6" w:rsidTr="00163CC6">
        <w:trPr>
          <w:jc w:val="center"/>
        </w:trPr>
        <w:tc>
          <w:tcPr>
            <w:tcW w:w="7372" w:type="dxa"/>
          </w:tcPr>
          <w:p w:rsidR="00163CC6" w:rsidRDefault="00163CC6"/>
          <w:p w:rsidR="00163CC6" w:rsidRDefault="00163CC6"/>
        </w:tc>
        <w:tc>
          <w:tcPr>
            <w:tcW w:w="1985" w:type="dxa"/>
          </w:tcPr>
          <w:p w:rsidR="00163CC6" w:rsidRDefault="00163CC6"/>
        </w:tc>
      </w:tr>
    </w:tbl>
    <w:p w:rsidR="00287C4F" w:rsidRDefault="00287C4F" w:rsidP="00163CC6"/>
    <w:sectPr w:rsidR="00287C4F" w:rsidSect="00163C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6531686">
    <w:abstractNumId w:val="8"/>
  </w:num>
  <w:num w:numId="2" w16cid:durableId="1177233440">
    <w:abstractNumId w:val="6"/>
  </w:num>
  <w:num w:numId="3" w16cid:durableId="1182550087">
    <w:abstractNumId w:val="5"/>
  </w:num>
  <w:num w:numId="4" w16cid:durableId="405104978">
    <w:abstractNumId w:val="4"/>
  </w:num>
  <w:num w:numId="5" w16cid:durableId="1709257060">
    <w:abstractNumId w:val="7"/>
  </w:num>
  <w:num w:numId="6" w16cid:durableId="344134466">
    <w:abstractNumId w:val="3"/>
  </w:num>
  <w:num w:numId="7" w16cid:durableId="427625997">
    <w:abstractNumId w:val="2"/>
  </w:num>
  <w:num w:numId="8" w16cid:durableId="952520897">
    <w:abstractNumId w:val="1"/>
  </w:num>
  <w:num w:numId="9" w16cid:durableId="1259171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3CC6"/>
    <w:rsid w:val="00287C4F"/>
    <w:rsid w:val="0029639D"/>
    <w:rsid w:val="00326F90"/>
    <w:rsid w:val="004316B4"/>
    <w:rsid w:val="004D623F"/>
    <w:rsid w:val="0098063B"/>
    <w:rsid w:val="00AA1D8D"/>
    <w:rsid w:val="00B47730"/>
    <w:rsid w:val="00BA4C36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EF59C2"/>
  <w14:defaultImageDpi w14:val="300"/>
  <w15:docId w15:val="{75F12302-4476-E74D-9DBF-B67BDAD30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4316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16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reasurer@restigouche-hockey.c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Dominique Levesque</cp:lastModifiedBy>
  <cp:revision>3</cp:revision>
  <dcterms:created xsi:type="dcterms:W3CDTF">2025-08-27T14:58:00Z</dcterms:created>
  <dcterms:modified xsi:type="dcterms:W3CDTF">2025-10-01T14:09:00Z</dcterms:modified>
  <cp:category/>
</cp:coreProperties>
</file>