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E9FD" w14:textId="3A89D283" w:rsidR="00230B80" w:rsidRDefault="005F0C03">
      <w:pPr>
        <w:jc w:val="center"/>
      </w:pPr>
      <w:r>
        <w:rPr>
          <w:b/>
          <w:sz w:val="32"/>
        </w:rPr>
        <w:t xml:space="preserve">RNMHA Team Apparel Order Sheet </w:t>
      </w:r>
    </w:p>
    <w:p w14:paraId="5F0264A0" w14:textId="77777777" w:rsidR="00230B80" w:rsidRDefault="005F0C03">
      <w:pPr>
        <w:jc w:val="center"/>
        <w:rPr>
          <w:b/>
          <w:sz w:val="24"/>
        </w:rPr>
      </w:pPr>
      <w:r>
        <w:rPr>
          <w:b/>
          <w:sz w:val="24"/>
        </w:rPr>
        <w:t>Team / Manager Information</w:t>
      </w:r>
    </w:p>
    <w:p w14:paraId="204B0243" w14:textId="2A4BA8D0" w:rsidR="00A16918" w:rsidRDefault="00A16918">
      <w:pPr>
        <w:jc w:val="center"/>
      </w:pPr>
      <w:r>
        <w:rPr>
          <w:b/>
          <w:sz w:val="24"/>
        </w:rPr>
        <w:t xml:space="preserve">Please email </w:t>
      </w:r>
      <w:hyperlink r:id="rId6" w:history="1">
        <w:r w:rsidRPr="006849D5">
          <w:rPr>
            <w:rStyle w:val="Hyperlink"/>
            <w:b/>
            <w:sz w:val="24"/>
          </w:rPr>
          <w:t>fundraising@restigouche-hockey.ca</w:t>
        </w:r>
      </w:hyperlink>
      <w:r>
        <w:rPr>
          <w:b/>
          <w:sz w:val="24"/>
        </w:rPr>
        <w:t xml:space="preserve"> to submit</w:t>
      </w:r>
    </w:p>
    <w:p w14:paraId="79DB4688" w14:textId="77777777" w:rsidR="00230B80" w:rsidRDefault="00230B80"/>
    <w:tbl>
      <w:tblPr>
        <w:tblW w:w="14460" w:type="dxa"/>
        <w:tblLook w:val="04A0" w:firstRow="1" w:lastRow="0" w:firstColumn="1" w:lastColumn="0" w:noHBand="0" w:noVBand="1"/>
      </w:tblPr>
      <w:tblGrid>
        <w:gridCol w:w="1818"/>
        <w:gridCol w:w="4320"/>
        <w:gridCol w:w="3420"/>
        <w:gridCol w:w="4902"/>
      </w:tblGrid>
      <w:tr w:rsidR="00230B80" w14:paraId="575504CC" w14:textId="77777777" w:rsidTr="005F0C03">
        <w:trPr>
          <w:trHeight w:val="540"/>
        </w:trPr>
        <w:tc>
          <w:tcPr>
            <w:tcW w:w="1818" w:type="dxa"/>
          </w:tcPr>
          <w:p w14:paraId="6C2DCBA3" w14:textId="77777777" w:rsidR="00230B80" w:rsidRDefault="005F0C03">
            <w:r>
              <w:t>Team Name:</w:t>
            </w:r>
          </w:p>
        </w:tc>
        <w:tc>
          <w:tcPr>
            <w:tcW w:w="4320" w:type="dxa"/>
          </w:tcPr>
          <w:p w14:paraId="33EA0C59" w14:textId="1CC8515F" w:rsidR="00230B80" w:rsidRDefault="005F0C03">
            <w:r>
              <w:t>__________________________________________</w:t>
            </w:r>
          </w:p>
        </w:tc>
        <w:tc>
          <w:tcPr>
            <w:tcW w:w="3420" w:type="dxa"/>
          </w:tcPr>
          <w:p w14:paraId="34E88DF8" w14:textId="77777777" w:rsidR="00230B80" w:rsidRDefault="005F0C03">
            <w:r>
              <w:t>Division/Level:</w:t>
            </w:r>
          </w:p>
        </w:tc>
        <w:tc>
          <w:tcPr>
            <w:tcW w:w="4902" w:type="dxa"/>
          </w:tcPr>
          <w:p w14:paraId="589B428D" w14:textId="77777777" w:rsidR="00230B80" w:rsidRDefault="005F0C03">
            <w:r>
              <w:t>____________________________</w:t>
            </w:r>
          </w:p>
        </w:tc>
      </w:tr>
      <w:tr w:rsidR="00230B80" w14:paraId="0E03E110" w14:textId="77777777" w:rsidTr="005F0C03">
        <w:trPr>
          <w:trHeight w:val="540"/>
        </w:trPr>
        <w:tc>
          <w:tcPr>
            <w:tcW w:w="1818" w:type="dxa"/>
          </w:tcPr>
          <w:p w14:paraId="73A5DD53" w14:textId="77777777" w:rsidR="00230B80" w:rsidRDefault="005F0C03">
            <w:r>
              <w:t>Coach:</w:t>
            </w:r>
          </w:p>
        </w:tc>
        <w:tc>
          <w:tcPr>
            <w:tcW w:w="4320" w:type="dxa"/>
          </w:tcPr>
          <w:p w14:paraId="3D28A37A" w14:textId="405F839D" w:rsidR="00230B80" w:rsidRDefault="005F0C03">
            <w:r>
              <w:t>__________________________________________</w:t>
            </w:r>
          </w:p>
        </w:tc>
        <w:tc>
          <w:tcPr>
            <w:tcW w:w="3420" w:type="dxa"/>
          </w:tcPr>
          <w:p w14:paraId="5B144F91" w14:textId="77777777" w:rsidR="00230B80" w:rsidRDefault="005F0C03">
            <w:r>
              <w:t>Manager Name:</w:t>
            </w:r>
          </w:p>
        </w:tc>
        <w:tc>
          <w:tcPr>
            <w:tcW w:w="4902" w:type="dxa"/>
          </w:tcPr>
          <w:p w14:paraId="353D5C1F" w14:textId="77777777" w:rsidR="00230B80" w:rsidRDefault="005F0C03">
            <w:r>
              <w:t>____________________________</w:t>
            </w:r>
          </w:p>
        </w:tc>
      </w:tr>
      <w:tr w:rsidR="00230B80" w14:paraId="37CE6E6E" w14:textId="77777777" w:rsidTr="005F0C03">
        <w:trPr>
          <w:trHeight w:val="540"/>
        </w:trPr>
        <w:tc>
          <w:tcPr>
            <w:tcW w:w="1818" w:type="dxa"/>
          </w:tcPr>
          <w:p w14:paraId="45DDE772" w14:textId="77777777" w:rsidR="00230B80" w:rsidRDefault="005F0C03">
            <w:r>
              <w:t>Manager Email:</w:t>
            </w:r>
          </w:p>
        </w:tc>
        <w:tc>
          <w:tcPr>
            <w:tcW w:w="4320" w:type="dxa"/>
          </w:tcPr>
          <w:p w14:paraId="6D04E8F0" w14:textId="22C6A3A3" w:rsidR="00230B80" w:rsidRDefault="005F0C03">
            <w:r>
              <w:t>__________________________________________</w:t>
            </w:r>
          </w:p>
        </w:tc>
        <w:tc>
          <w:tcPr>
            <w:tcW w:w="3420" w:type="dxa"/>
          </w:tcPr>
          <w:p w14:paraId="706927EF" w14:textId="77777777" w:rsidR="00230B80" w:rsidRDefault="005F0C03">
            <w:r>
              <w:t>Manager Phone:</w:t>
            </w:r>
          </w:p>
        </w:tc>
        <w:tc>
          <w:tcPr>
            <w:tcW w:w="4902" w:type="dxa"/>
          </w:tcPr>
          <w:p w14:paraId="0D2DF9A2" w14:textId="77777777" w:rsidR="00230B80" w:rsidRDefault="005F0C03">
            <w:r>
              <w:t>____________________________</w:t>
            </w:r>
          </w:p>
        </w:tc>
      </w:tr>
      <w:tr w:rsidR="00230B80" w14:paraId="3B8792E5" w14:textId="77777777" w:rsidTr="005F0C03">
        <w:trPr>
          <w:trHeight w:val="867"/>
        </w:trPr>
        <w:tc>
          <w:tcPr>
            <w:tcW w:w="1818" w:type="dxa"/>
          </w:tcPr>
          <w:p w14:paraId="056F3CBE" w14:textId="77777777" w:rsidR="00230B80" w:rsidRDefault="005F0C03">
            <w:r>
              <w:t>Order Deadline:</w:t>
            </w:r>
          </w:p>
        </w:tc>
        <w:tc>
          <w:tcPr>
            <w:tcW w:w="4320" w:type="dxa"/>
          </w:tcPr>
          <w:p w14:paraId="177A0324" w14:textId="799EC87F" w:rsidR="00230B80" w:rsidRDefault="002347BA">
            <w:r>
              <w:rPr>
                <w:u w:val="single"/>
              </w:rPr>
              <w:t>October 1</w:t>
            </w:r>
            <w:r w:rsidR="007A1B5A">
              <w:rPr>
                <w:u w:val="single"/>
              </w:rPr>
              <w:t>2</w:t>
            </w:r>
            <w:r w:rsidRPr="002347BA">
              <w:rPr>
                <w:u w:val="single"/>
                <w:vertAlign w:val="superscript"/>
              </w:rPr>
              <w:t>th</w:t>
            </w:r>
            <w:r w:rsidR="005F0C03" w:rsidRPr="005F0C03">
              <w:rPr>
                <w:u w:val="single"/>
              </w:rPr>
              <w:t>, 2025</w:t>
            </w:r>
            <w:r w:rsidR="007A1B5A">
              <w:rPr>
                <w:u w:val="single"/>
              </w:rPr>
              <w:t xml:space="preserve"> or November 1</w:t>
            </w:r>
            <w:r w:rsidR="007A1B5A" w:rsidRPr="007A1B5A">
              <w:rPr>
                <w:u w:val="single"/>
                <w:vertAlign w:val="superscript"/>
              </w:rPr>
              <w:t>st</w:t>
            </w:r>
            <w:r w:rsidR="007A1B5A">
              <w:rPr>
                <w:u w:val="single"/>
                <w:vertAlign w:val="superscript"/>
              </w:rPr>
              <w:t xml:space="preserve">, </w:t>
            </w:r>
            <w:r w:rsidR="007A1B5A">
              <w:rPr>
                <w:u w:val="single"/>
              </w:rPr>
              <w:t>2025</w:t>
            </w:r>
            <w:r w:rsidR="005F0C03">
              <w:rPr>
                <w:u w:val="single"/>
              </w:rPr>
              <w:t>_</w:t>
            </w:r>
            <w:r w:rsidR="005F0C03" w:rsidRPr="007A1B5A">
              <w:t>__________________</w:t>
            </w:r>
            <w:r w:rsidRPr="007A1B5A">
              <w:t>_</w:t>
            </w:r>
          </w:p>
        </w:tc>
        <w:tc>
          <w:tcPr>
            <w:tcW w:w="3420" w:type="dxa"/>
          </w:tcPr>
          <w:p w14:paraId="3ED745CF" w14:textId="77777777" w:rsidR="00230B80" w:rsidRDefault="005F0C03">
            <w:r>
              <w:t>Payment Amount to Send to FD:</w:t>
            </w:r>
          </w:p>
        </w:tc>
        <w:tc>
          <w:tcPr>
            <w:tcW w:w="4902" w:type="dxa"/>
          </w:tcPr>
          <w:p w14:paraId="639DE5D9" w14:textId="77777777" w:rsidR="00230B80" w:rsidRDefault="005F0C03">
            <w:r>
              <w:t>____________________________</w:t>
            </w:r>
          </w:p>
        </w:tc>
      </w:tr>
      <w:tr w:rsidR="00230B80" w14:paraId="0373845F" w14:textId="77777777" w:rsidTr="005F0C03">
        <w:trPr>
          <w:trHeight w:val="867"/>
        </w:trPr>
        <w:tc>
          <w:tcPr>
            <w:tcW w:w="1818" w:type="dxa"/>
          </w:tcPr>
          <w:p w14:paraId="5B1B2598" w14:textId="4A703779" w:rsidR="00230B80" w:rsidRDefault="005F0C03">
            <w:proofErr w:type="spellStart"/>
            <w:r>
              <w:t>Etransfer</w:t>
            </w:r>
            <w:proofErr w:type="spellEnd"/>
            <w:r>
              <w:t>:</w:t>
            </w:r>
          </w:p>
        </w:tc>
        <w:tc>
          <w:tcPr>
            <w:tcW w:w="4320" w:type="dxa"/>
          </w:tcPr>
          <w:p w14:paraId="3B7E2038" w14:textId="67FB5F9E" w:rsidR="00230B80" w:rsidRDefault="005F0C03">
            <w:r>
              <w:rPr>
                <w:u w:val="single"/>
              </w:rPr>
              <w:t>treasurer@restigouche-hockey.ca___</w:t>
            </w:r>
          </w:p>
        </w:tc>
        <w:tc>
          <w:tcPr>
            <w:tcW w:w="3420" w:type="dxa"/>
          </w:tcPr>
          <w:p w14:paraId="70A6E2AD" w14:textId="77777777" w:rsidR="00230B80" w:rsidRDefault="005F0C03">
            <w:r>
              <w:t>Date Payment Sent to FD:</w:t>
            </w:r>
          </w:p>
        </w:tc>
        <w:tc>
          <w:tcPr>
            <w:tcW w:w="4902" w:type="dxa"/>
          </w:tcPr>
          <w:p w14:paraId="4D52FAFC" w14:textId="77777777" w:rsidR="00230B80" w:rsidRDefault="005F0C03">
            <w:r>
              <w:t>____________________________</w:t>
            </w:r>
          </w:p>
        </w:tc>
      </w:tr>
      <w:tr w:rsidR="00230B80" w14:paraId="5EE4A18B" w14:textId="77777777" w:rsidTr="005F0C03">
        <w:trPr>
          <w:trHeight w:val="589"/>
        </w:trPr>
        <w:tc>
          <w:tcPr>
            <w:tcW w:w="1818" w:type="dxa"/>
          </w:tcPr>
          <w:p w14:paraId="01A9D66E" w14:textId="77777777" w:rsidR="00230B80" w:rsidRDefault="005F0C03">
            <w:r>
              <w:t>FD Notified:</w:t>
            </w:r>
          </w:p>
        </w:tc>
        <w:tc>
          <w:tcPr>
            <w:tcW w:w="4320" w:type="dxa"/>
          </w:tcPr>
          <w:p w14:paraId="6B93E9FD" w14:textId="77777777" w:rsidR="00230B80" w:rsidRDefault="005F0C03">
            <w:r>
              <w:t xml:space="preserve">  ☐ Yes   ☐ No</w:t>
            </w:r>
          </w:p>
        </w:tc>
        <w:tc>
          <w:tcPr>
            <w:tcW w:w="3420" w:type="dxa"/>
          </w:tcPr>
          <w:p w14:paraId="24847950" w14:textId="77777777" w:rsidR="00230B80" w:rsidRDefault="00230B80"/>
        </w:tc>
        <w:tc>
          <w:tcPr>
            <w:tcW w:w="4902" w:type="dxa"/>
          </w:tcPr>
          <w:p w14:paraId="092EAE62" w14:textId="77777777" w:rsidR="00230B80" w:rsidRDefault="00230B80"/>
        </w:tc>
      </w:tr>
    </w:tbl>
    <w:p w14:paraId="63553F38" w14:textId="77777777" w:rsidR="00230B80" w:rsidRDefault="005F0C03">
      <w:r>
        <w:rPr>
          <w:sz w:val="18"/>
        </w:rPr>
        <w:t>Note: Managers must advise the Fundraising Director ahead of time that a payment is on the way and state the exact amount.</w:t>
      </w:r>
    </w:p>
    <w:p w14:paraId="58673FE7" w14:textId="77777777" w:rsidR="00230B80" w:rsidRDefault="00230B80"/>
    <w:p w14:paraId="44DA4393" w14:textId="0FAAAAEF" w:rsidR="005F0C03" w:rsidRDefault="005F0C03" w:rsidP="005F0C03">
      <w:r>
        <w:rPr>
          <w:b/>
        </w:rPr>
        <w:t xml:space="preserve">Totals:   </w:t>
      </w:r>
      <w:r>
        <w:t xml:space="preserve">Total Qty ________    Total Value $______________    Payments Collected $______________   </w:t>
      </w:r>
    </w:p>
    <w:p w14:paraId="4A3D3D35" w14:textId="77777777" w:rsidR="00887C6B" w:rsidRDefault="00887C6B" w:rsidP="005F0C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14"/>
      </w:tblGrid>
      <w:tr w:rsidR="001628E7" w14:paraId="2F678EF3" w14:textId="77777777" w:rsidTr="001628E7">
        <w:tc>
          <w:tcPr>
            <w:tcW w:w="13814" w:type="dxa"/>
          </w:tcPr>
          <w:p w14:paraId="641C8C21" w14:textId="17C5CD54" w:rsidR="001628E7" w:rsidRPr="001628E7" w:rsidRDefault="001628E7">
            <w:pPr>
              <w:rPr>
                <w:b/>
                <w:bCs/>
              </w:rPr>
            </w:pPr>
            <w:r>
              <w:rPr>
                <w:b/>
                <w:bCs/>
              </w:rPr>
              <w:t>To be completed by Fundraising Director Only</w:t>
            </w:r>
          </w:p>
          <w:p w14:paraId="3914E476" w14:textId="77777777" w:rsidR="001628E7" w:rsidRDefault="001628E7"/>
          <w:p w14:paraId="1BE8C452" w14:textId="631F1E92" w:rsidR="001628E7" w:rsidRDefault="001628E7" w:rsidP="001628E7">
            <w:pPr>
              <w:spacing w:line="480" w:lineRule="auto"/>
            </w:pPr>
            <w:r>
              <w:t>Date Order Sheet Received: ___________________________________</w:t>
            </w:r>
          </w:p>
          <w:p w14:paraId="23E90F64" w14:textId="09AE06E7" w:rsidR="001628E7" w:rsidRDefault="001628E7" w:rsidP="001628E7">
            <w:pPr>
              <w:spacing w:line="480" w:lineRule="auto"/>
            </w:pPr>
            <w:r>
              <w:t>Date Payment Received: _______________________________________</w:t>
            </w:r>
          </w:p>
          <w:p w14:paraId="1EF8A210" w14:textId="3397F61A" w:rsidR="001628E7" w:rsidRDefault="001628E7" w:rsidP="00A16918">
            <w:pPr>
              <w:spacing w:line="480" w:lineRule="auto"/>
            </w:pPr>
            <w:r>
              <w:t>Payment Amount Received: ___________________________________</w:t>
            </w:r>
          </w:p>
          <w:p w14:paraId="55581697" w14:textId="3B5FC5DA" w:rsidR="001628E7" w:rsidRDefault="001628E7"/>
        </w:tc>
      </w:tr>
    </w:tbl>
    <w:p w14:paraId="0C0B64BA" w14:textId="73201AFF" w:rsidR="00230B80" w:rsidRDefault="005F0C03">
      <w:r>
        <w:rPr>
          <w:b/>
          <w:sz w:val="24"/>
        </w:rPr>
        <w:lastRenderedPageBreak/>
        <w:t>Player Orders</w:t>
      </w:r>
    </w:p>
    <w:tbl>
      <w:tblPr>
        <w:tblW w:w="14850" w:type="dxa"/>
        <w:tblInd w:w="-342" w:type="dxa"/>
        <w:tblLook w:val="04A0" w:firstRow="1" w:lastRow="0" w:firstColumn="1" w:lastColumn="0" w:noHBand="0" w:noVBand="1"/>
      </w:tblPr>
      <w:tblGrid>
        <w:gridCol w:w="2515"/>
        <w:gridCol w:w="1063"/>
        <w:gridCol w:w="1253"/>
        <w:gridCol w:w="762"/>
        <w:gridCol w:w="710"/>
        <w:gridCol w:w="2517"/>
        <w:gridCol w:w="720"/>
        <w:gridCol w:w="1260"/>
        <w:gridCol w:w="1072"/>
        <w:gridCol w:w="714"/>
        <w:gridCol w:w="2264"/>
      </w:tblGrid>
      <w:tr w:rsidR="005F0C03" w14:paraId="5DD36E3D" w14:textId="77777777" w:rsidTr="005F0C0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E4F3" w14:textId="77777777" w:rsidR="000551FA" w:rsidRDefault="000551FA">
            <w:r>
              <w:rPr>
                <w:b/>
              </w:rPr>
              <w:t>Player Name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0CA6" w14:textId="77777777" w:rsidR="000551FA" w:rsidRDefault="000551FA">
            <w:r>
              <w:rPr>
                <w:b/>
              </w:rPr>
              <w:t>Jersey #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3C5C" w14:textId="77777777" w:rsidR="000551FA" w:rsidRDefault="000551FA">
            <w:r>
              <w:rPr>
                <w:b/>
              </w:rPr>
              <w:t>Item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508" w14:textId="77777777" w:rsidR="000551FA" w:rsidRDefault="000551FA">
            <w:r>
              <w:rPr>
                <w:b/>
              </w:rPr>
              <w:t>Color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C3A0" w14:textId="77777777" w:rsidR="000551FA" w:rsidRDefault="000551FA">
            <w:r>
              <w:rPr>
                <w:b/>
              </w:rPr>
              <w:t>Size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A44B" w14:textId="77777777" w:rsidR="000551FA" w:rsidRPr="000551FA" w:rsidRDefault="000551FA">
            <w:pPr>
              <w:rPr>
                <w:b/>
              </w:rPr>
            </w:pPr>
            <w:r w:rsidRPr="000551FA">
              <w:rPr>
                <w:b/>
              </w:rPr>
              <w:t>Personalization Notes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C2E9" w14:textId="77777777" w:rsidR="000551FA" w:rsidRDefault="000551FA">
            <w:r>
              <w:rPr>
                <w:b/>
              </w:rPr>
              <w:t>Qty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5389" w14:textId="77777777" w:rsidR="000551FA" w:rsidRDefault="000551FA">
            <w:r>
              <w:rPr>
                <w:b/>
              </w:rPr>
              <w:t>Unit Price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A860" w14:textId="1A2D8A03" w:rsidR="000551FA" w:rsidRDefault="000551FA">
            <w:r>
              <w:rPr>
                <w:b/>
              </w:rPr>
              <w:t>Total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382" w14:textId="77777777" w:rsidR="000551FA" w:rsidRDefault="000551FA">
            <w:r>
              <w:rPr>
                <w:b/>
              </w:rPr>
              <w:t>Paid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224B" w14:textId="77777777" w:rsidR="000551FA" w:rsidRDefault="000551FA">
            <w:r>
              <w:rPr>
                <w:b/>
              </w:rPr>
              <w:t>Notes</w:t>
            </w:r>
          </w:p>
        </w:tc>
      </w:tr>
      <w:tr w:rsidR="005F0C03" w14:paraId="0A4E59BC" w14:textId="77777777" w:rsidTr="005F0C0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EF95" w14:textId="77777777" w:rsidR="000551FA" w:rsidRDefault="000551FA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DD4E" w14:textId="77777777" w:rsidR="000551FA" w:rsidRDefault="000551F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B954" w14:textId="77777777" w:rsidR="000551FA" w:rsidRDefault="000551FA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DFEE" w14:textId="77777777" w:rsidR="000551FA" w:rsidRDefault="000551FA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6D87" w14:textId="77777777" w:rsidR="000551FA" w:rsidRDefault="000551FA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9322" w14:textId="77777777" w:rsidR="000551FA" w:rsidRPr="000551FA" w:rsidRDefault="000551FA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56F2" w14:textId="77777777" w:rsidR="000551FA" w:rsidRDefault="000551F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425A" w14:textId="77777777" w:rsidR="000551FA" w:rsidRDefault="000551FA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58A1" w14:textId="77777777" w:rsidR="000551FA" w:rsidRDefault="000551FA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DB7A" w14:textId="77777777" w:rsidR="000551FA" w:rsidRDefault="000551FA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0965" w14:textId="77777777" w:rsidR="000551FA" w:rsidRDefault="000551FA"/>
        </w:tc>
      </w:tr>
      <w:tr w:rsidR="005F0C03" w14:paraId="1141AB90" w14:textId="77777777" w:rsidTr="005F0C0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4674" w14:textId="77777777" w:rsidR="000551FA" w:rsidRDefault="000551FA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C314" w14:textId="77777777" w:rsidR="000551FA" w:rsidRDefault="000551F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C8AF" w14:textId="77777777" w:rsidR="000551FA" w:rsidRDefault="000551FA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6D36" w14:textId="77777777" w:rsidR="000551FA" w:rsidRDefault="000551FA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86A3" w14:textId="77777777" w:rsidR="000551FA" w:rsidRDefault="000551FA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E2C6" w14:textId="77777777" w:rsidR="000551FA" w:rsidRDefault="000551F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8B51" w14:textId="77777777" w:rsidR="000551FA" w:rsidRDefault="000551F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5D8B" w14:textId="77777777" w:rsidR="000551FA" w:rsidRDefault="000551FA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8366" w14:textId="77777777" w:rsidR="000551FA" w:rsidRDefault="000551FA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BB17" w14:textId="77777777" w:rsidR="000551FA" w:rsidRDefault="000551FA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C851" w14:textId="77777777" w:rsidR="000551FA" w:rsidRDefault="000551FA"/>
        </w:tc>
      </w:tr>
      <w:tr w:rsidR="005F0C03" w14:paraId="675BCAF8" w14:textId="77777777" w:rsidTr="005F0C0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6884" w14:textId="77777777" w:rsidR="000551FA" w:rsidRDefault="000551FA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4215" w14:textId="77777777" w:rsidR="000551FA" w:rsidRDefault="000551F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E6F5" w14:textId="77777777" w:rsidR="000551FA" w:rsidRDefault="000551FA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D92C" w14:textId="77777777" w:rsidR="000551FA" w:rsidRDefault="000551FA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958CF" w14:textId="77777777" w:rsidR="000551FA" w:rsidRDefault="000551FA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BF4A" w14:textId="77777777" w:rsidR="000551FA" w:rsidRDefault="000551F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354D" w14:textId="77777777" w:rsidR="000551FA" w:rsidRDefault="000551F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A663" w14:textId="77777777" w:rsidR="000551FA" w:rsidRDefault="000551FA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EE85" w14:textId="77777777" w:rsidR="000551FA" w:rsidRDefault="000551FA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33E5" w14:textId="77777777" w:rsidR="000551FA" w:rsidRDefault="000551FA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D4FD" w14:textId="77777777" w:rsidR="000551FA" w:rsidRDefault="000551FA"/>
        </w:tc>
      </w:tr>
      <w:tr w:rsidR="005F0C03" w14:paraId="1E871B13" w14:textId="77777777" w:rsidTr="005F0C0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7CDC" w14:textId="77777777" w:rsidR="000551FA" w:rsidRDefault="000551FA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EBED" w14:textId="77777777" w:rsidR="000551FA" w:rsidRDefault="000551F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9B12" w14:textId="77777777" w:rsidR="000551FA" w:rsidRDefault="000551FA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1EBC" w14:textId="77777777" w:rsidR="000551FA" w:rsidRDefault="000551FA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0A3" w14:textId="77777777" w:rsidR="000551FA" w:rsidRDefault="000551FA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DBD9" w14:textId="77777777" w:rsidR="000551FA" w:rsidRDefault="000551F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FD7C" w14:textId="77777777" w:rsidR="000551FA" w:rsidRDefault="000551F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35DE" w14:textId="77777777" w:rsidR="000551FA" w:rsidRDefault="000551FA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6BDA" w14:textId="77777777" w:rsidR="000551FA" w:rsidRDefault="000551FA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5ABD" w14:textId="77777777" w:rsidR="000551FA" w:rsidRDefault="000551FA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1E61" w14:textId="77777777" w:rsidR="000551FA" w:rsidRDefault="000551FA"/>
        </w:tc>
      </w:tr>
      <w:tr w:rsidR="005F0C03" w14:paraId="28A771D1" w14:textId="77777777" w:rsidTr="005F0C0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558" w14:textId="77777777" w:rsidR="000551FA" w:rsidRDefault="000551FA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B8B6" w14:textId="77777777" w:rsidR="000551FA" w:rsidRDefault="000551F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EC7E" w14:textId="77777777" w:rsidR="000551FA" w:rsidRDefault="000551FA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D3F8" w14:textId="77777777" w:rsidR="000551FA" w:rsidRDefault="000551FA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8C5D" w14:textId="77777777" w:rsidR="000551FA" w:rsidRDefault="000551FA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9943" w14:textId="77777777" w:rsidR="000551FA" w:rsidRDefault="000551F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7223" w14:textId="77777777" w:rsidR="000551FA" w:rsidRDefault="000551F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778A" w14:textId="77777777" w:rsidR="000551FA" w:rsidRDefault="000551FA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C644" w14:textId="77777777" w:rsidR="000551FA" w:rsidRDefault="000551FA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1671" w14:textId="77777777" w:rsidR="000551FA" w:rsidRDefault="000551FA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8300" w14:textId="77777777" w:rsidR="000551FA" w:rsidRDefault="000551FA"/>
        </w:tc>
      </w:tr>
      <w:tr w:rsidR="005F0C03" w14:paraId="5185A167" w14:textId="77777777" w:rsidTr="005F0C0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1819" w14:textId="77777777" w:rsidR="000551FA" w:rsidRDefault="000551FA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4142" w14:textId="77777777" w:rsidR="000551FA" w:rsidRDefault="000551F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7A70" w14:textId="77777777" w:rsidR="000551FA" w:rsidRDefault="000551FA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B5D4" w14:textId="77777777" w:rsidR="000551FA" w:rsidRDefault="000551FA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7F3F" w14:textId="77777777" w:rsidR="000551FA" w:rsidRDefault="000551FA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9032" w14:textId="77777777" w:rsidR="000551FA" w:rsidRDefault="000551F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8EC1" w14:textId="77777777" w:rsidR="000551FA" w:rsidRDefault="000551F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4B9D" w14:textId="77777777" w:rsidR="000551FA" w:rsidRDefault="000551FA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CD82" w14:textId="77777777" w:rsidR="000551FA" w:rsidRDefault="000551FA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B74A" w14:textId="77777777" w:rsidR="000551FA" w:rsidRDefault="000551FA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C4A" w14:textId="77777777" w:rsidR="000551FA" w:rsidRDefault="000551FA"/>
        </w:tc>
      </w:tr>
      <w:tr w:rsidR="005F0C03" w14:paraId="6376DDA3" w14:textId="77777777" w:rsidTr="005F0C0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C330" w14:textId="77777777" w:rsidR="000551FA" w:rsidRDefault="000551FA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C8F3" w14:textId="77777777" w:rsidR="000551FA" w:rsidRDefault="000551F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FB2C" w14:textId="77777777" w:rsidR="000551FA" w:rsidRDefault="000551FA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3A88" w14:textId="77777777" w:rsidR="000551FA" w:rsidRDefault="000551FA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20D0" w14:textId="77777777" w:rsidR="000551FA" w:rsidRDefault="000551FA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A840" w14:textId="77777777" w:rsidR="000551FA" w:rsidRDefault="000551F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6D2C" w14:textId="77777777" w:rsidR="000551FA" w:rsidRDefault="000551F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2D97" w14:textId="77777777" w:rsidR="000551FA" w:rsidRDefault="000551FA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D664" w14:textId="77777777" w:rsidR="000551FA" w:rsidRDefault="000551FA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A0AF" w14:textId="77777777" w:rsidR="000551FA" w:rsidRDefault="000551FA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15C4" w14:textId="77777777" w:rsidR="000551FA" w:rsidRDefault="000551FA"/>
        </w:tc>
      </w:tr>
      <w:tr w:rsidR="005F0C03" w14:paraId="17542E16" w14:textId="77777777" w:rsidTr="005F0C0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A375" w14:textId="77777777" w:rsidR="000551FA" w:rsidRDefault="000551FA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B943" w14:textId="77777777" w:rsidR="000551FA" w:rsidRDefault="000551F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1F8B" w14:textId="77777777" w:rsidR="000551FA" w:rsidRDefault="000551FA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70C6" w14:textId="77777777" w:rsidR="000551FA" w:rsidRDefault="000551FA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2A9C" w14:textId="77777777" w:rsidR="000551FA" w:rsidRDefault="000551FA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4B81" w14:textId="77777777" w:rsidR="000551FA" w:rsidRDefault="000551F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93D6" w14:textId="77777777" w:rsidR="000551FA" w:rsidRDefault="000551F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823C" w14:textId="77777777" w:rsidR="000551FA" w:rsidRDefault="000551FA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1D9F" w14:textId="77777777" w:rsidR="000551FA" w:rsidRDefault="000551FA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5732" w14:textId="77777777" w:rsidR="000551FA" w:rsidRDefault="000551FA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B8BF" w14:textId="77777777" w:rsidR="000551FA" w:rsidRDefault="000551FA"/>
        </w:tc>
      </w:tr>
      <w:tr w:rsidR="005F0C03" w14:paraId="6B27F04B" w14:textId="77777777" w:rsidTr="005F0C0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CC66" w14:textId="77777777" w:rsidR="000551FA" w:rsidRDefault="000551FA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26B2" w14:textId="77777777" w:rsidR="000551FA" w:rsidRDefault="000551F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2A3" w14:textId="77777777" w:rsidR="000551FA" w:rsidRDefault="000551FA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2C95" w14:textId="77777777" w:rsidR="000551FA" w:rsidRDefault="000551FA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0E78" w14:textId="77777777" w:rsidR="000551FA" w:rsidRDefault="000551FA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03B" w14:textId="77777777" w:rsidR="000551FA" w:rsidRDefault="000551F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CAB8" w14:textId="77777777" w:rsidR="000551FA" w:rsidRDefault="000551F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D307" w14:textId="77777777" w:rsidR="000551FA" w:rsidRDefault="000551FA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99BE" w14:textId="77777777" w:rsidR="000551FA" w:rsidRDefault="000551FA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04EF" w14:textId="77777777" w:rsidR="000551FA" w:rsidRDefault="000551FA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F997" w14:textId="77777777" w:rsidR="000551FA" w:rsidRDefault="000551FA"/>
        </w:tc>
      </w:tr>
      <w:tr w:rsidR="005F0C03" w14:paraId="2A37C701" w14:textId="77777777" w:rsidTr="005F0C0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504C" w14:textId="77777777" w:rsidR="000551FA" w:rsidRDefault="000551FA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78E8" w14:textId="77777777" w:rsidR="000551FA" w:rsidRDefault="000551F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3B84" w14:textId="77777777" w:rsidR="000551FA" w:rsidRDefault="000551FA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658" w14:textId="77777777" w:rsidR="000551FA" w:rsidRDefault="000551FA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10CE" w14:textId="77777777" w:rsidR="000551FA" w:rsidRDefault="000551FA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8993" w14:textId="77777777" w:rsidR="000551FA" w:rsidRDefault="000551F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F7" w14:textId="77777777" w:rsidR="000551FA" w:rsidRDefault="000551F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8C65" w14:textId="77777777" w:rsidR="000551FA" w:rsidRDefault="000551FA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D169" w14:textId="77777777" w:rsidR="000551FA" w:rsidRDefault="000551FA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975D" w14:textId="77777777" w:rsidR="000551FA" w:rsidRDefault="000551FA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4B91" w14:textId="77777777" w:rsidR="000551FA" w:rsidRDefault="000551FA"/>
        </w:tc>
      </w:tr>
      <w:tr w:rsidR="005F0C03" w14:paraId="38A06BA1" w14:textId="77777777" w:rsidTr="005F0C0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4D3A" w14:textId="77777777" w:rsidR="000551FA" w:rsidRDefault="000551FA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7813" w14:textId="77777777" w:rsidR="000551FA" w:rsidRDefault="000551F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27BF" w14:textId="77777777" w:rsidR="000551FA" w:rsidRDefault="000551FA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4571C" w14:textId="77777777" w:rsidR="000551FA" w:rsidRDefault="000551FA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D29F" w14:textId="77777777" w:rsidR="000551FA" w:rsidRDefault="000551FA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E492" w14:textId="77777777" w:rsidR="000551FA" w:rsidRDefault="000551F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8177" w14:textId="77777777" w:rsidR="000551FA" w:rsidRDefault="000551F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968F" w14:textId="77777777" w:rsidR="000551FA" w:rsidRDefault="000551FA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CE1C" w14:textId="77777777" w:rsidR="000551FA" w:rsidRDefault="000551FA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B9B3" w14:textId="77777777" w:rsidR="000551FA" w:rsidRDefault="000551FA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7091" w14:textId="77777777" w:rsidR="000551FA" w:rsidRDefault="000551FA"/>
        </w:tc>
      </w:tr>
      <w:tr w:rsidR="005F0C03" w14:paraId="0259E829" w14:textId="77777777" w:rsidTr="005F0C0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CA1D" w14:textId="77777777" w:rsidR="000551FA" w:rsidRDefault="000551FA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B771" w14:textId="77777777" w:rsidR="000551FA" w:rsidRDefault="000551F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3C1A" w14:textId="77777777" w:rsidR="000551FA" w:rsidRDefault="000551FA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2A43" w14:textId="77777777" w:rsidR="000551FA" w:rsidRDefault="000551FA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19F8" w14:textId="77777777" w:rsidR="000551FA" w:rsidRDefault="000551FA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F976" w14:textId="77777777" w:rsidR="000551FA" w:rsidRDefault="000551F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10D1" w14:textId="77777777" w:rsidR="000551FA" w:rsidRDefault="000551F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D999" w14:textId="77777777" w:rsidR="000551FA" w:rsidRDefault="000551FA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9AD8" w14:textId="77777777" w:rsidR="000551FA" w:rsidRDefault="000551FA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4FA0" w14:textId="77777777" w:rsidR="000551FA" w:rsidRDefault="000551FA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3603" w14:textId="77777777" w:rsidR="000551FA" w:rsidRDefault="000551FA"/>
        </w:tc>
      </w:tr>
      <w:tr w:rsidR="005F0C03" w14:paraId="03FF8A08" w14:textId="77777777" w:rsidTr="005F0C0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22EB" w14:textId="77777777" w:rsidR="000551FA" w:rsidRDefault="000551FA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69CB" w14:textId="77777777" w:rsidR="000551FA" w:rsidRDefault="000551F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41BF" w14:textId="77777777" w:rsidR="000551FA" w:rsidRDefault="000551FA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8C4F" w14:textId="77777777" w:rsidR="000551FA" w:rsidRDefault="000551FA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A1F7" w14:textId="77777777" w:rsidR="000551FA" w:rsidRDefault="000551FA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76E4" w14:textId="77777777" w:rsidR="000551FA" w:rsidRDefault="000551F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F3D4" w14:textId="77777777" w:rsidR="000551FA" w:rsidRDefault="000551F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CE2D" w14:textId="77777777" w:rsidR="000551FA" w:rsidRDefault="000551FA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7D18" w14:textId="77777777" w:rsidR="000551FA" w:rsidRDefault="000551FA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FF60" w14:textId="77777777" w:rsidR="000551FA" w:rsidRDefault="000551FA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6834" w14:textId="77777777" w:rsidR="000551FA" w:rsidRDefault="000551FA"/>
        </w:tc>
      </w:tr>
      <w:tr w:rsidR="005F0C03" w14:paraId="5C219602" w14:textId="77777777" w:rsidTr="005F0C0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0109" w14:textId="77777777" w:rsidR="000551FA" w:rsidRDefault="000551FA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B5F3" w14:textId="77777777" w:rsidR="000551FA" w:rsidRDefault="000551F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F288" w14:textId="77777777" w:rsidR="000551FA" w:rsidRDefault="000551FA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228C" w14:textId="77777777" w:rsidR="000551FA" w:rsidRDefault="000551FA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12E7" w14:textId="77777777" w:rsidR="000551FA" w:rsidRDefault="000551FA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EAAD" w14:textId="77777777" w:rsidR="000551FA" w:rsidRDefault="000551F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E8FC" w14:textId="77777777" w:rsidR="000551FA" w:rsidRDefault="000551F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C204" w14:textId="77777777" w:rsidR="000551FA" w:rsidRDefault="000551FA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15AF" w14:textId="77777777" w:rsidR="000551FA" w:rsidRDefault="000551FA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8236" w14:textId="77777777" w:rsidR="000551FA" w:rsidRDefault="000551FA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A9D1" w14:textId="77777777" w:rsidR="000551FA" w:rsidRDefault="000551FA"/>
        </w:tc>
      </w:tr>
      <w:tr w:rsidR="005F0C03" w14:paraId="5EAFC393" w14:textId="77777777" w:rsidTr="005F0C0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B7D3" w14:textId="77777777" w:rsidR="000551FA" w:rsidRDefault="000551FA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DF1C" w14:textId="77777777" w:rsidR="000551FA" w:rsidRDefault="000551F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1D9F" w14:textId="77777777" w:rsidR="000551FA" w:rsidRDefault="000551FA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F5A6" w14:textId="77777777" w:rsidR="000551FA" w:rsidRDefault="000551FA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6C9FA" w14:textId="77777777" w:rsidR="000551FA" w:rsidRDefault="000551FA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7282" w14:textId="77777777" w:rsidR="000551FA" w:rsidRDefault="000551F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B446" w14:textId="77777777" w:rsidR="000551FA" w:rsidRDefault="000551F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D378" w14:textId="77777777" w:rsidR="000551FA" w:rsidRDefault="000551FA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8E1E" w14:textId="77777777" w:rsidR="000551FA" w:rsidRDefault="000551FA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E179" w14:textId="77777777" w:rsidR="000551FA" w:rsidRDefault="000551FA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F946" w14:textId="77777777" w:rsidR="000551FA" w:rsidRDefault="000551FA"/>
        </w:tc>
      </w:tr>
      <w:tr w:rsidR="005F0C03" w14:paraId="0C09754E" w14:textId="77777777" w:rsidTr="005F0C0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D3BE" w14:textId="77777777" w:rsidR="000551FA" w:rsidRDefault="000551FA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E4BC" w14:textId="77777777" w:rsidR="000551FA" w:rsidRDefault="000551F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C96E" w14:textId="77777777" w:rsidR="000551FA" w:rsidRDefault="000551FA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6BBD" w14:textId="77777777" w:rsidR="000551FA" w:rsidRDefault="000551FA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F912" w14:textId="77777777" w:rsidR="000551FA" w:rsidRDefault="000551FA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DEFD" w14:textId="77777777" w:rsidR="000551FA" w:rsidRDefault="000551F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5346" w14:textId="77777777" w:rsidR="000551FA" w:rsidRDefault="000551F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6338" w14:textId="77777777" w:rsidR="000551FA" w:rsidRDefault="000551FA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3D6C" w14:textId="77777777" w:rsidR="000551FA" w:rsidRDefault="000551FA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4F86" w14:textId="77777777" w:rsidR="000551FA" w:rsidRDefault="000551FA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2DAA" w14:textId="77777777" w:rsidR="000551FA" w:rsidRDefault="000551FA"/>
        </w:tc>
      </w:tr>
      <w:tr w:rsidR="005F0C03" w14:paraId="0C038E75" w14:textId="77777777" w:rsidTr="005F0C03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DAB2" w14:textId="77777777" w:rsidR="000551FA" w:rsidRDefault="000551FA"/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C2B1" w14:textId="77777777" w:rsidR="000551FA" w:rsidRDefault="000551FA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0ECF3" w14:textId="77777777" w:rsidR="000551FA" w:rsidRDefault="000551FA"/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39B3" w14:textId="77777777" w:rsidR="000551FA" w:rsidRDefault="000551FA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4132" w14:textId="77777777" w:rsidR="000551FA" w:rsidRDefault="000551FA"/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BB5" w14:textId="77777777" w:rsidR="000551FA" w:rsidRDefault="000551FA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F1FF" w14:textId="77777777" w:rsidR="000551FA" w:rsidRDefault="000551FA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BC45" w14:textId="77777777" w:rsidR="000551FA" w:rsidRDefault="000551FA"/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8DFE" w14:textId="77777777" w:rsidR="000551FA" w:rsidRDefault="000551FA"/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0478" w14:textId="77777777" w:rsidR="000551FA" w:rsidRDefault="000551FA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703B" w14:textId="77777777" w:rsidR="000551FA" w:rsidRDefault="000551FA"/>
        </w:tc>
      </w:tr>
    </w:tbl>
    <w:p w14:paraId="098C83F3" w14:textId="77777777" w:rsidR="00230B80" w:rsidRDefault="00230B80"/>
    <w:p w14:paraId="6EAEB892" w14:textId="6889A5B5" w:rsidR="00230B80" w:rsidRDefault="005F0C03">
      <w:r>
        <w:rPr>
          <w:b/>
        </w:rPr>
        <w:t xml:space="preserve">Totals:   </w:t>
      </w:r>
      <w:r>
        <w:t xml:space="preserve">Total Qty ________    Total Value $______________    Payments Collected $______________   </w:t>
      </w:r>
    </w:p>
    <w:sectPr w:rsidR="00230B80" w:rsidSect="000551FA">
      <w:pgSz w:w="15840" w:h="12240" w:orient="landscape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216760">
    <w:abstractNumId w:val="8"/>
  </w:num>
  <w:num w:numId="2" w16cid:durableId="584847951">
    <w:abstractNumId w:val="6"/>
  </w:num>
  <w:num w:numId="3" w16cid:durableId="2047176118">
    <w:abstractNumId w:val="5"/>
  </w:num>
  <w:num w:numId="4" w16cid:durableId="515309645">
    <w:abstractNumId w:val="4"/>
  </w:num>
  <w:num w:numId="5" w16cid:durableId="57021032">
    <w:abstractNumId w:val="7"/>
  </w:num>
  <w:num w:numId="6" w16cid:durableId="1715889170">
    <w:abstractNumId w:val="3"/>
  </w:num>
  <w:num w:numId="7" w16cid:durableId="1295678365">
    <w:abstractNumId w:val="2"/>
  </w:num>
  <w:num w:numId="8" w16cid:durableId="96097585">
    <w:abstractNumId w:val="1"/>
  </w:num>
  <w:num w:numId="9" w16cid:durableId="117992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1FA"/>
    <w:rsid w:val="0006063C"/>
    <w:rsid w:val="0015074B"/>
    <w:rsid w:val="001628E7"/>
    <w:rsid w:val="00230B80"/>
    <w:rsid w:val="002347BA"/>
    <w:rsid w:val="00256904"/>
    <w:rsid w:val="0029639D"/>
    <w:rsid w:val="00326F90"/>
    <w:rsid w:val="005F0C03"/>
    <w:rsid w:val="007A1B5A"/>
    <w:rsid w:val="00887C6B"/>
    <w:rsid w:val="008E61DF"/>
    <w:rsid w:val="00A16918"/>
    <w:rsid w:val="00AA1D8D"/>
    <w:rsid w:val="00B47730"/>
    <w:rsid w:val="00CB0664"/>
    <w:rsid w:val="00CB0927"/>
    <w:rsid w:val="00E821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A0D8FA"/>
  <w14:defaultImageDpi w14:val="300"/>
  <w15:docId w15:val="{BF104A71-ED76-4ACE-BBED-5ECDC616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C03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169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undraising@restigouche-hockey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Dominique Levesque</cp:lastModifiedBy>
  <cp:revision>2</cp:revision>
  <dcterms:created xsi:type="dcterms:W3CDTF">2025-10-06T14:54:00Z</dcterms:created>
  <dcterms:modified xsi:type="dcterms:W3CDTF">2025-10-06T14:54:00Z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-1182597838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dominique.levesque@veterans.gc.ca</vt:lpwstr>
  </property>
  <property fmtid="{D5CDD505-2E9C-101B-9397-08002B2CF9AE}" pid="6" name="_AuthorEmailDisplayName">
    <vt:lpwstr>Dominique Levesque (VAC/ACC)</vt:lpwstr>
  </property>
</Properties>
</file>